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MEMORY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MEMORY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本书出售、求购地址：https://www.jiaokey.com/book/detail/40540737.html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关键词搜索：https://www.jiaokey.com/tag/HUMAN MEMORY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