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STORIES FROM THE AMERICAN PAST VOLUME II:SINCE 1865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STORIES FROM THE AMERICAN PAST VOLUME II:SINCE 1865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本书出售、求购地址：https://www.jiaokey.com/book/detail/40540714.html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关键词搜索：https://www.jiaokey.com/tag/TRUE STORIES FROM THE AMERICAN PAST VOLUME II:SINCE 1865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