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SOULS LOOKING BACK LIFE STORIES OF GROWING UP BLACK</w:t>
      </w:r>
    </w:p>
    <w:p>
      <w:r>
        <w:rPr>
          <w:rFonts w:ascii="宋体" w:hAnsi="宋体" w:eastAsia="宋体"/>
          <w:sz w:val="24"/>
        </w:rPr>
        <w:t>ANDREW GARROD JANIE VICTORIA WARD TRACY L.ROBINSON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SOULS LOOKING BACK LIFE STORIES OF GROWING UP BLACK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GARROD JANIE VICTORIA WARD TRACY L.ROBINSON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本书出售、求购地址：https://www.jiaokey.com/book/detail/40540705.html</w:t>
      </w:r>
    </w:p>
    <w:p>
      <w:r>
        <w:t>更多相关图书推荐：https://www.jiaokey.com</w:t>
      </w:r>
    </w:p>
    <w:p>
      <w:r>
        <w:t>ANDREW GARROD JANIE VICTORIA WARD TRACY L.ROBINSON 其他作品：https://www.jiaokey.com/tag/ANDREW GARROD JANIE VICTORIA WARD TRACY L.ROBINSON.html</w:t>
      </w:r>
    </w:p>
    <w:p>
      <w:r>
        <w:t>ROUTLEDGE 出版图书：https://www.jiaokey.com/tag/ROUTLEDGE.html</w:t>
      </w:r>
    </w:p>
    <w:p>
      <w:r>
        <w:t>关键词搜索：https://www.jiaokey.com/tag/SOULS LOOKING BACK LIFE STORIES OF GROWING UP BLACK.html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