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99/00 TWENTY-FOURTH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99/00 TWENTY-FOURTH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本书出售、求购地址：https://www.jiaokey.com/book/detail/40540702.html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关键词搜索：https://www.jiaokey.com/tag/HUMAN SEXUALITY 99/00 TWENTY-FOURTH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