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SOLUTIONS MANUAL CALCULUS FOR BUSINESS</w:t>
      </w:r>
    </w:p>
    <w:p>
      <w:r>
        <w:rPr>
          <w:rFonts w:ascii="宋体" w:hAnsi="宋体" w:eastAsia="宋体"/>
          <w:sz w:val="24"/>
        </w:rPr>
        <w:t>RAYMOND A.BARNETT MICHAEL R.ZIEGLER KARL E.BYLEEN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SOLUTIONS MANUAL CALCULUS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A.BARNETT MICHAEL R.ZIEGLER KARL E.BYLEEN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本书出售、求购地址：https://www.jiaokey.com/book/detail/40540668.html</w:t>
      </w:r>
    </w:p>
    <w:p>
      <w:r>
        <w:t>更多相关图书推荐：https://www.jiaokey.com</w:t>
      </w:r>
    </w:p>
    <w:p>
      <w:r>
        <w:t>RAYMOND A.BARNETT MICHAEL R.ZIEGLER KARL E.BYLEEN 其他作品：https://www.jiaokey.com/tag/RAYMOND A.BARNETT MICHAEL R.ZIEGLER KARL E.BYLEEN.html</w:t>
      </w:r>
    </w:p>
    <w:p>
      <w:r>
        <w:t>PRENTICE HALL 出版图书：https://www.jiaokey.com/tag/PRENTICE HALL.html</w:t>
      </w:r>
    </w:p>
    <w:p>
      <w:r>
        <w:t>关键词搜索：https://www.jiaokey.com/tag/STUDENT SOLUTIONS MANUAL CALCULUS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