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FOR SCIENTISTS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本书出售、求购地址：https://www.jiaokey.com/book/detail/40540621.html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