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GOVERNMENT AND POLITICS TODAY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GOVERNMENT AND POLITICS TODAY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本书出售、求购地址：https://www.jiaokey.com/book/detail/40540592.html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关键词搜索：https://www.jiaokey.com/tag/CALIFORNIA GOVERNMENT AND POLITICS TODAY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