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RITES OF DEATH AND DYING</w:t>
      </w:r>
    </w:p>
    <w:p>
      <w:r>
        <w:rPr>
          <w:rFonts w:ascii="宋体" w:hAnsi="宋体" w:eastAsia="宋体"/>
          <w:sz w:val="24"/>
        </w:rPr>
        <w:t>LAWRENCE BOADT MARY DOMBECK H.RICHARD RUTHERFORD ANTHONY F.SHERMAN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RITES OF DEATH AND DYING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LAWRENCE BOADT MARY DOMBECK H.RICHARD RUTHERFORD ANTHONY F.SHERMAN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LITURGICAL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本书出售、求购地址：https://www.jiaokey.com/book/detail/40540567.html</w:t>
      </w:r>
    </w:p>
    <w:p>
      <w:r>
        <w:t>更多相关图书推荐：https://www.jiaokey.com</w:t>
      </w:r>
    </w:p>
    <w:p>
      <w:r>
        <w:t>LAWRENCE BOADT MARY DOMBECK H.RICHARD RUTHERFORD ANTHONY F.SHERMAN 其他作品：https://www.jiaokey.com/tag/LAWRENCE BOADT MARY DOMBECK H.RICHARD RUTHERFORD ANTHONY F.SHERMAN.html</w:t>
      </w:r>
    </w:p>
    <w:p>
      <w:r>
        <w:t>THE LITURGICAL PRESS 出版图书：https://www.jiaokey.com/tag/THE LITURGICAL PRESS.html</w:t>
      </w:r>
    </w:p>
    <w:p>
      <w:r>
        <w:t>关键词搜索：https://www.jiaokey.com/tag/RITES OF DEATH AND DYING.html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