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RE-INVENTING JAPAN:TIME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RE-INVENTING JAPAN:TIME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本书出售、求购地址：https://www.jiaokey.com/book/detail/40540542.html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关键词搜索：https://www.jiaokey.com/tag/RE-INVENTING JAPAN:TIME.html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