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DOGMAS AND DREAMS A TEXT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DOGMAS AND DREAMS A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本书出售、求购地址：https://www.jiaokey.com/book/detail/40540512.html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关键词搜索：https://www.jiaokey.com/tag/UNDERSTANDING DOGMAS AND DREAMS A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