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THE SCENES IN AMERICAN GOVERNMENT PERSONALITIES AND POLITICS SIXTH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THE SCENES IN AMERICAN GOVERNMENT PERSONALITIES AND POLITICS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本书出售、求购地址：https://www.jiaokey.com/book/detail/40540511.html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关键词搜索：https://www.jiaokey.com/tag/BEHIND THE SCENES IN AMERICAN GOVERNMENT PERSONALITIES AND POLITICS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