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GUIDELINES FOR SOCIAL WORK PRACTICE FIFTH EDITION</w:t>
      </w:r>
    </w:p>
    <w:p>
      <w:r>
        <w:rPr>
          <w:rFonts w:ascii="宋体" w:hAnsi="宋体" w:eastAsia="宋体"/>
          <w:sz w:val="24"/>
        </w:rPr>
        <w:t>BRADFORD W.SHEAFOR CHARLES R.HOREJSI GLORIA A.HOREJSI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GUIDELINES FOR SOCIAL WORK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W.SHEAFOR CHARLES R.HOREJSI GLORIA A.HOREJSI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本书出售、求购地址：https://www.jiaokey.com/book/detail/40540492.html</w:t>
      </w:r>
    </w:p>
    <w:p>
      <w:r>
        <w:t>更多相关图书推荐：https://www.jiaokey.com</w:t>
      </w:r>
    </w:p>
    <w:p>
      <w:r>
        <w:t>BRADFORD W.SHEAFOR CHARLES R.HOREJSI GLORIA A.HOREJSI 其他作品：https://www.jiaokey.com/tag/BRADFORD W.SHEAFOR CHARLES R.HOREJSI GLORIA A.HOREJSI.html</w:t>
      </w:r>
    </w:p>
    <w:p>
      <w:r>
        <w:t>ALLYN AND BACON 出版图书：https://www.jiaokey.com/tag/ALLYN AND BACON.html</w:t>
      </w:r>
    </w:p>
    <w:p>
      <w:r>
        <w:t>关键词搜索：https://www.jiaokey.com/tag/TECHNIQUES AND GUIDELINES FOR SOCIAL WORK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