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MOUNTAIN AND BACK:THE MYSTERIES OF GUATEMALAN HIGHLAND FAMILY LIFE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MOUNTAIN AND BACK:THE MYSTERIES OF GUATEMALAN HIGHLAND FAMILY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本书出售、求购地址：https://www.jiaokey.com/book/detail/40540471.html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关键词搜索：https://www.jiaokey.com/tag/TO THE MOUNTAIN AND BACK:THE MYSTERIES OF GUATEMALAN HIGHLAND FAMILY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