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URBAN AMERICA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URBAN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本书出售、求购地址：https://www.jiaokey.com/book/detail/40540468.html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关键词搜索：https://www.jiaokey.com/tag/POLICING URBAN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