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FOODS 10TH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FOODS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关键词搜索：https://www.jiaokey.com/tag/INTRODUCTORY FOODS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