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CIVILIZATIONS FOURTEENTH EDITION VOLUME 2</w:t>
      </w:r>
    </w:p>
    <w:p>
      <w:r>
        <w:rPr>
          <w:rFonts w:ascii="宋体" w:hAnsi="宋体" w:eastAsia="宋体"/>
          <w:sz w:val="24"/>
        </w:rPr>
        <w:t>JUDITH G.COFFIN ROBERT C.STACEY ROBERT E.LERNER STANDISH MEACHAM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CIVILIZATIONS FOURTEENTH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G.COFFIN ROBERT C.STACEY ROBERT E.LERNER STANDISH MEACHAM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本书出售、求购地址：https://www.jiaokey.com/book/detail/40540439.html</w:t>
      </w:r>
    </w:p>
    <w:p>
      <w:r>
        <w:t>更多相关图书推荐：https://www.jiaokey.com</w:t>
      </w:r>
    </w:p>
    <w:p>
      <w:r>
        <w:t>JUDITH G.COFFIN ROBERT C.STACEY ROBERT E.LERNER STANDISH MEACHAM 其他作品：https://www.jiaokey.com/tag/JUDITH G.COFFIN ROBERT C.STACEY ROBERT E.LERNER STANDISH MEACHAM.html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关键词搜索：https://www.jiaokey.com/tag/WESTERN CIVILIZATIONS FOURTEENTH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