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SEVENTH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关键词搜索：https://www.jiaokey.com/tag/MARKETING RESEARCH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