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101:A GUIDE TO THE DESIGN STUDIO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101:A GUIDE TO THE DESIGN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关键词搜索：https://www.jiaokey.com/tag/ARCHITECTURE 101:A GUIDE TO THE DESIGN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