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AMERICAN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AMERICAN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本书出售、求购地址：https://www.jiaokey.com/book/detail/40540399.html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关键词搜索：https://www.jiaokey.com/tag/MAKING AMERICAN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