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OPPOSING VIEW 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OPPOSING VIEW 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本书出售、求购地址：https://www.jiaokey.com/book/detail/40540381.html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关键词搜索：https://www.jiaokey.com/tag/AFRICA OPPOSING VIEW 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