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GRENADA INVASION:POLITICS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GRENADA INVASION:POLITICS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本书出售、求购地址：https://www.jiaokey.com/book/detail/40540363.html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关键词搜索：https://www.jiaokey.com/tag/THE GRENADA INVASION:POLITICS.html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