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PROMISE A HISTORY OF THE UNITED STATES VOLUME I:1877</w:t>
      </w:r>
    </w:p>
    <w:p>
      <w:r>
        <w:rPr>
          <w:rFonts w:ascii="宋体" w:hAnsi="宋体" w:eastAsia="宋体"/>
          <w:sz w:val="24"/>
        </w:rPr>
        <w:t>JAMES L.ROARK MICHAEL P.JOHNSON PATRICIA CLINE COHEN SARAH STAGE ALAN LAWSON SUSAN M.HARTMANN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PROMISE A HISTORY OF THE UNITED STATES VOLUME I:1877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L.ROARK MICHAEL P.JOHNSON PATRICIA CLINE COHEN SARAH STAGE ALAN LAWSON SUSAN M.HARTMANN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本书出售、求购地址：https://www.jiaokey.com/book/detail/40540347.html</w:t>
      </w:r>
    </w:p>
    <w:p>
      <w:r>
        <w:t>更多相关图书推荐：https://www.jiaokey.com</w:t>
      </w:r>
    </w:p>
    <w:p>
      <w:r>
        <w:t>JAMES L.ROARK MICHAEL P.JOHNSON PATRICIA CLINE COHEN SARAH STAGE ALAN LAWSON SUSAN M.HARTMANN 其他作品：https://www.jiaokey.com/tag/JAMES L.ROARK MICHAEL P.JOHNSON PATRICIA CLINE COHEN SARAH STAGE ALAN LAWSON SUSAN M.HARTMANN.html</w:t>
      </w:r>
    </w:p>
    <w:p>
      <w:r>
        <w:t>BEDFORD BOOKS 出版图书：https://www.jiaokey.com/tag/BEDFORD BOOKS.html</w:t>
      </w:r>
    </w:p>
    <w:p>
      <w:r>
        <w:t>关键词搜索：https://www.jiaokey.com/tag/THE AMERICAN PROMISE A HISTORY OF THE UNITED STATES VOLUME I:1877.html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