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MATRICES IN NUMERICAL ANALYSIS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MATRICES IN NUMERICAL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本书出售、求购地址：https://www.jiaokey.com/book/detail/40540278.html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THEORY OF MATRICES IN NUMERICAL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