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PHYSIOLOGY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PLANT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