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INTERVENTIONS CLASSIFICATION (NIC)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INTERVENTIONS CLASSIFICATION (NIC)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本书出售、求购地址：https://www.jiaokey.com/book/detail/40540206.html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关键词搜索：https://www.jiaokey.com/tag/NURSING INTERVENTIONS CLASSIFICATION (NIC).html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