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INDUSTRIAL DESIGNED EXPERIMENTS THIRD EDITION</w:t>
      </w:r>
    </w:p>
    <w:p>
      <w:r>
        <w:rPr>
          <w:rFonts w:ascii="宋体" w:hAnsi="宋体" w:eastAsia="宋体"/>
          <w:sz w:val="24"/>
        </w:rPr>
        <w:t>STEPHEN R.SCHMIDT ROBERT G.LAUNSBY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INDUSTRIAL DESIGNED EXPERIMENTS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R.SCHMIDT ROBERT G.LAUNSBY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 ACADEMY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本书出售、求购地址：https://www.jiaokey.com/book/detail/40540132.html</w:t>
      </w:r>
    </w:p>
    <w:p>
      <w:r>
        <w:t>更多相关图书推荐：https://www.jiaokey.com</w:t>
      </w:r>
    </w:p>
    <w:p>
      <w:r>
        <w:t>STEPHEN R.SCHMIDT ROBERT G.LAUNSBY 其他作品：https://www.jiaokey.com/tag/STEPHEN R.SCHMIDT ROBERT G.LAUNSBY.html</w:t>
      </w:r>
    </w:p>
    <w:p>
      <w:r>
        <w:t>AIR ACADEMY PRESS 出版图书：https://www.jiaokey.com/tag/AIR ACADEMY PRESS.html</w:t>
      </w:r>
    </w:p>
    <w:p>
      <w:r>
        <w:t>关键词搜索：https://www.jiaokey.com/tag/UNDERSTANDING INDUSTRIAL DESIGNED EXPERIMENTS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