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VOLUME ONE FOURTH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VOLUME ONE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本书出售、求购地址：https://www.jiaokey.com/book/detail/40540123.html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关键词搜索：https://www.jiaokey.com/tag/PHYSICS VOLUME ONE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