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COGNITIVE PSYCHOLOGY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COGNITIVE PSYCHOLOGY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本书出售、求购地址：https://www.jiaokey.com/book/detail/40540113.html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关键词搜索：https://www.jiaokey.com/tag/COGNITIVE PSYCHOLOGY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