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本书出售、求购地址：https://www.jiaokey.com/book/detail/40540109.html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关键词搜索：https://www.jiaokey.com/tag/THE AMERICAN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