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HISTORY VOLUME I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HISTORY VOLUME I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本书出售、求购地址：https://www.jiaokey.com/book/detail/40540108.html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关键词搜索：https://www.jiaokey.com/tag/AMERICAN HISTORY VOLUME I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