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GEOGRAPHY 95/96 TENTH EDITION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GEOGRAPHY 95/96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本书出售、求购地址：https://www.jiaokey.com/book/detail/40540106.html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关键词搜索：https://www.jiaokey.com/tag/GEOGRAPHY 95/96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