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AME SOLID MODELING FOR MECHANICAL DESIGN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AME SOLID MODELING FOR MECHANICAL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本书出售、求购地址：https://www.jiaokey.com/book/detail/40540097.html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关键词搜索：https://www.jiaokey.com/tag/AUTOCAD AME SOLID MODELING FOR MECHANICAL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