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ABUTMENT PRESSURE DISTRIBUTION OF EXTREMELY THICK SEAM TOP COAL CAVING LONGWALL PANEL-A CASE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ABUTMENT PRESSURE DISTRIBUTION OF EXTREMELY THICK SEAM TOP COAL CAVING LONGWALL PANEL-A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本书出售、求购地址：https://www.jiaokey.com/book/detail/40540067.html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关键词搜索：https://www.jiaokey.com/tag/THE ABUTMENT PRESSURE DISTRIBUTION OF EXTREMELY THICK SEAM TOP COAL CAVING LONGWALL PANEL-A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