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EUROPEAN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EUROPEAN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本书出售、求购地址：https://www.jiaokey.com/book/detail/40539985.html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关键词搜索：https://www.jiaokey.com/tag/AN OUTLINE OF EUROPEAN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