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ENGINE ALTERNATIVES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ENGINE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本书出售、求购地址：https://www.jiaokey.com/book/detail/40539955.html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关键词搜索：https://www.jiaokey.com/tag/AUTOMOTIVE ENGINE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