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FISHES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本书出售、求购地址：https://www.jiaokey.com/book/detail/40539929.html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关键词搜索：https://www.jiaokey.com/tag/THE PHYSIOLOGY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