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RADIO AND TELEVISION TELECOMMUNICATION IN THE UNITED STATES SECOND EDITION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RADIO AND TELEVISION TELECOMMUNICATION IN THE UNITED STATES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本书出售、求购地址：https://www.jiaokey.com/book/detail/40539902.html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关键词搜索：https://www.jiaokey.com/tag/PERSPECTIVES ON RADIO AND TELEVISION TELECOMMUNICATION IN THE UNITED STATES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