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DRAFTING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本书出售、求购地址：https://www.jiaokey.com/book/detail/40539871.html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关键词搜索：https://www.jiaokey.com/tag/AUTOCAD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