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SIMPLE GUIDE TO SPSS FOR WINDOWS FOR VERSIONS 8.0 AND 9.0 REVISED EDITION</w:t>
      </w:r>
    </w:p>
    <w:p>
      <w:r>
        <w:rPr>
          <w:rFonts w:ascii="宋体" w:hAnsi="宋体" w:eastAsia="宋体"/>
          <w:sz w:val="24"/>
        </w:rPr>
        <w:t>BROOKE C.FEENEY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SIMPLE GUIDE TO SPSS FOR WINDOWS FOR VERSIONS 8.0 AND 9.0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BROOKE C.FEENEY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本书出售、求购地址：https://www.jiaokey.com/book/detail/40539868.html</w:t>
      </w:r>
    </w:p>
    <w:p>
      <w:r>
        <w:t>更多相关图书推荐：https://www.jiaokey.com</w:t>
      </w:r>
    </w:p>
    <w:p>
      <w:r>
        <w:t>BROOKE C.FEENEY 其他作品：https://www.jiaokey.com/tag/BROOKE C.FEENEY.html</w:t>
      </w:r>
    </w:p>
    <w:p>
      <w:r>
        <w:t>WADSWORTH 出版图书：https://www.jiaokey.com/tag/WADSWORTH.html</w:t>
      </w:r>
    </w:p>
    <w:p>
      <w:r>
        <w:t>关键词搜索：https://www.jiaokey.com/tag/A SIMPLE GUIDE TO SPSS FOR WINDOWS FOR VERSIONS 8.0 AND 9.0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