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REFERENCE MANUAL FOR ELECTRONIC INSTRUMENTATION LABORATORIES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REFERENCE MANUAL FOR ELECTRONIC INSTRUMENTATION LABORATORIES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本书出售、求购地址：https://www.jiaokey.com/book/detail/40539830.html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关键词搜索：https://www.jiaokey.com/tag/STUDENT REFERENCE MANUAL FOR ELECTRONIC INSTRUMENTATION LABORATORIES.html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