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MODERN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MODERN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本书出售、求购地址：https://www.jiaokey.com/book/detail/40539824.html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关键词搜索：https://www.jiaokey.com/tag/A GUIDE TO MODERN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