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STATISTICAL METHODS FOR ENGINEERS FOR ENGINEERS AND SCIENTISTS THIRD EDITION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STATISTICAL METHODS FOR ENGINEERS FOR ENGINEERS AND SCIENTISTS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本书出售、求购地址：https://www.jiaokey.com/book/detail/40539816.html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关键词搜索：https://www.jiaokey.com/tag/BASIC STATISTICAL METHODS FOR ENGINEERS FOR ENGINEERS AND SCIENTISTS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