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BUILD YOUR CABIN OR MODERN VACATION HOME</w:t>
      </w:r>
    </w:p>
    <w:p>
      <w:r>
        <w:rPr>
          <w:rFonts w:ascii="宋体" w:hAnsi="宋体" w:eastAsia="宋体"/>
          <w:sz w:val="24"/>
        </w:rPr>
        <w:t>HARRY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BUILD YOUR CABIN OR MODERN VACATION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HARRER&amp;ROW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本书出售、求购地址：https://www.jiaokey.com/book/detail/40539751.html</w:t>
      </w:r>
    </w:p>
    <w:p>
      <w:r>
        <w:t>更多相关图书推荐：https://www.jiaokey.com</w:t>
      </w:r>
    </w:p>
    <w:p>
      <w:r>
        <w:t>HARRY WALTON 其他作品：https://www.jiaokey.com/tag/HARRY WALTON.html</w:t>
      </w:r>
    </w:p>
    <w:p>
      <w:r>
        <w:t>HARRER&amp;ROW 出版图书：https://www.jiaokey.com/tag/HARRER&amp;ROW.html</w:t>
      </w:r>
    </w:p>
    <w:p>
      <w:r>
        <w:t>关键词搜索：https://www.jiaokey.com/tag/HOW TO BUILD YOUR CABIN OR MODERN VACATION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