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DESIGN OF BUILDINGS AND BRIDGES SECOND EDITION</w:t>
      </w:r>
    </w:p>
    <w:p>
      <w:r>
        <w:rPr>
          <w:rFonts w:ascii="宋体" w:hAnsi="宋体" w:eastAsia="宋体"/>
          <w:sz w:val="24"/>
        </w:rPr>
        <w:t>艾伦·威廉斯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DESIGN OF BUILDINGS AND BRIDGES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本书出售、求购地址：https://www.jiaokey.com/book/detail/40539732.html</w:t>
      </w:r>
    </w:p>
    <w:p>
      <w:r>
        <w:t>更多相关图书推荐：https://www.jiaokey.com</w:t>
      </w:r>
    </w:p>
    <w:p>
      <w:r>
        <w:t>艾伦·威廉斯 其他作品：https://www.jiaokey.com/tag/艾伦·威廉斯.html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关键词搜索：https://www.jiaokey.com/tag/SEISMIC DESIGN OF BUILDINGS AND BRIDGES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