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 BUEN SALVAJE AL BUEN REVOLUCIONARIO</w:t>
      </w:r>
    </w:p>
    <w:p>
      <w:r>
        <w:rPr>
          <w:rFonts w:ascii="宋体" w:hAnsi="宋体" w:eastAsia="宋体"/>
          <w:sz w:val="24"/>
        </w:rPr>
        <w:t>CARLOS RANGEL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 BUEN SALVAJE AL BUEN REVOLUCIONARIO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RANGEL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MONTE AVILA EDITORES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本书出售、求购地址：https://www.jiaokey.com/book/detail/40539709.html</w:t>
      </w:r>
    </w:p>
    <w:p>
      <w:r>
        <w:t>更多相关图书推荐：https://www.jiaokey.com</w:t>
      </w:r>
    </w:p>
    <w:p>
      <w:r>
        <w:t>CARLOS RANGEL 其他作品：https://www.jiaokey.com/tag/CARLOS RANGEL.html</w:t>
      </w:r>
    </w:p>
    <w:p>
      <w:r>
        <w:t>MONTE AVILA EDITORES 出版图书：https://www.jiaokey.com/tag/MONTE AVILA EDITORES.html</w:t>
      </w:r>
    </w:p>
    <w:p>
      <w:r>
        <w:t>关键词搜索：https://www.jiaokey.com/tag/DEL BUEN SALVAJE AL BUEN REVOLUCIONARIO.html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