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MAKING TROUBLE:CULTURAL CONSTRUCTIONS OF CRIME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MAKING TROUBLE:CULTURAL CONSTRUCTIONS OF CRIME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ALDINE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本书出售、求购地址：https://www.jiaokey.com/book/detail/40539708.html</w:t>
      </w:r>
    </w:p>
    <w:p>
      <w:r>
        <w:t>更多相关图书推荐：https://www.jiaokey.com</w:t>
      </w:r>
    </w:p>
    <w:p>
      <w:r>
        <w:t>ALDINE DE GRUYTER 出版图书：https://www.jiaokey.com/tag/ALDINE DE GRUYTER.html</w:t>
      </w:r>
    </w:p>
    <w:p>
      <w:r>
        <w:t>关键词搜索：https://www.jiaokey.com/tag/MAKING TROUBLE:CULTURAL CONSTRUCTIONS OF CRIME.html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