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ANDERSON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ANDERSON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本书出售、求购地址：https://www.jiaokey.com/book/detail/40539612.html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ANDERSON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