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TIME MANAGEMENT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TIME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本书出售、求购地址：https://www.jiaokey.com/book/detail/40539571.html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关键词搜索：https://www.jiaokey.com/tag/PERSONAL TIME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