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MATHEMATICS FOR BUSINESS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MATHEMATICS FOR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本书出售、求购地址：https://www.jiaokey.com/book/detail/40539534.html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关键词搜索：https://www.jiaokey.com/tag/COLLEGE MATHEMATICS FOR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