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CALCULUS PRELIMINARY EDITION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CALCULUS PRELIMINARY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本书出售、求购地址：https://www.jiaokey.com/book/detail/40539530.html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关键词搜索：https://www.jiaokey.com/tag/CONVERSATIONAL CALCULUS PRELIMINARY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